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126a" w14:textId="a711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112/13 "О бюджете Узунбулакского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151/18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112/13 "О бюджете Узунбулакского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Узунбулакского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-2183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 тысяч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