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d5f" w14:textId="ad73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22 декабря 2023 года № 96/12 "О Баянаульском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июня 2024 года № 170/20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22 декабря 2023 года № 96/12 "О Баянаульском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Баянаульский районный бюджет на 2024-2026 годы согласно приложении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–9764785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3414850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6260594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10006151,2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–139147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–380513,2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10006151,2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1690610,6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1529696,6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1574771,3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1352989,3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1352989,3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