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e133" w14:textId="205e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26 декабря 2023 года № 101/13 "О бюджете поселка Майкаин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31 июля 2024 года № 182/21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26 декабря 2023 года № 101/13 "О бюджете поселка Майкаин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поселка Майкаин на 2024-2026 годы согласно приложениям 1, 2, 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728020,6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610387,6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740822,6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-12802тысяч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12802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101/13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2024 год (с изменением)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728020,6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610387,6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610387,6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