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47336" w14:textId="7647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26 декабря 2023 года № 102/13 "О бюджете Аксанского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31 июля 2024 года № 183/21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26 декабря 2023 года № 102/13 "О бюджете Аксанского сельского округа на 2024-2026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Аксанского сельского округа на 2024-2026 годы согласно приложениям 1, 2,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175606,0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173275,0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177489,0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1883,0 тысяч тенге";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102/13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Аксанского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 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