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7cf2" w14:textId="df57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103/13 "О бюджете Бирликского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184/21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103/13 "О бюджете Бирликского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Бирликского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278903,7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275987,7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280756,7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-1853,0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1853,0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