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c0b6" w14:textId="a86c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26 декабря 2023 года № 104/13 "О бюджете Жанажольского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31 июля 2024 года № 185/21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26 декабря 2023 года № 104/13 "О бюджете Жанажольского сельского округа на 2024-2026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Жанажольского сельского округа на 2024-2026 годы согласно приложениям 1, 2, 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41599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1708 тысяч тенге";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Жанажольского сельского округа на 2024 год (с изменениями)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 ) целевых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