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764a5" w14:textId="53764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от 26 декабря 2023 года № 112/13 "О бюджете Узынбулакского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31 июля 2024 года № 192/21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26 декабря 2023 года № 112/13 "О бюджете Узынбулакского сельского округа на 2024-2026 годы"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Узынбулакского сельского округа на 2024-2026 годы согласно приложениям 1, 2, 3 соответственно, в том числе на 2024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199851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196943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202034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-2183 тысяч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2183 тысяч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Баянаульского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решениюБаянаульского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112/13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Узунбулакского сельского округа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