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8d69" w14:textId="6308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96/12" о бюджете Баянаульского района на 2024-2026 годы" Баянаульского районного маслихата от 22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сентября 2024 года № 200/23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22 декабря 2023 года № 96/12 "О Баянаульском районном бюджете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Баянаульский районный бюджет на 2024-2026 годы" согласно приложении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–10683402,9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2929625,0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79974,9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7668665,0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10924769,1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–139147,0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-380513,2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–380513,2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10924769,1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