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910" w14:textId="e66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2023года № 102/13 "О бюджете Аксанского сельских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219/26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102/13 "О бюджете Аксанского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Аксанского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175197,4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- 172866,4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177080,4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-1883,0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–1883,0 тыс.тенге";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175197.4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 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