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7d6d" w14:textId="d0f7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106/13 "О бюджете Каратомарского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223/26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106/13 "О бюджете Каратомарского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Каратомарского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