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bc22f" w14:textId="fcbc2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от 26 декабря 2023 года № 109/13 "О бюджете Кызылтауского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5 декабря 2024 года № 226/26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26 декабря 2023 года № 109/13 "О бюджете Кызылтауского сельского округа на 2024-2026 годы"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Внести изменений в бюджет Кызылтауского сельского округа на 2024-2026 годы согласно приложениям 1,2,3 соответственно, в том числе на 2024 год в следующих объемах с изменениями: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44234,6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37589,6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45841,6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-1607,0 тыс.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1607,0 тыс. теңге";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226/26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Кызылтауского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