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a2341" w14:textId="daa23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26 декабря 2023 года № 111/13 "О бюджете Торайгырского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5 декабря 2024 года № 228/26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26 декабря 2023года № 111/13 "О бюджете Торайгырского сельского округа на 2024-2026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Торайгырского сельского округа на 2024-2026 годы согласно приложениям1,2,3 соответственно, в том числе на 2024 год в следующих объемах с изменениями: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62609,0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57125,0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63509,0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– 900,0 тысяч тенге";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декабря 2024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Торайгырского сельского округа на 2024 год (с измениями)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