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5455" w14:textId="db15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112/13 "О бюджете Узунбулакского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229/26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112/13 "О бюджете Узунбулакского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Узунбулакского сельского округа на 2024-2026 годы согласно приложениям 1,2,3 соответственно, в том числе на 2024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192044,1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194227,1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-2183,0 тыс.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2183,0 тыс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