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041b" w14:textId="3d40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на территории Жанажольского сельского округа Баянаульского района Павлодарской области</w:t>
      </w:r>
    </w:p>
    <w:p>
      <w:pPr>
        <w:spacing w:after="0"/>
        <w:ind w:left="0"/>
        <w:jc w:val="both"/>
      </w:pPr>
      <w:r>
        <w:rPr>
          <w:rFonts w:ascii="Times New Roman"/>
          <w:b w:val="false"/>
          <w:i w:val="false"/>
          <w:color w:val="000000"/>
          <w:sz w:val="28"/>
        </w:rPr>
        <w:t>Решение Баянаульского районного маслихата Павлодарской области от 26 декабря 2024 года № 242/27</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Баянаульский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Жанажольского сельского округа Баянаульского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и улиц для участия в сходе местного сообщества Жанажольского сельского округа Баянаульского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Баянаульского районного маслихата по законности, приему обращений граждан, аграрным вопросам и экологии.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Баянаульского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Баянаульского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"26" декабря 2024 года</w:t>
            </w:r>
            <w:r>
              <w:br/>
            </w:r>
            <w:r>
              <w:rPr>
                <w:rFonts w:ascii="Times New Roman"/>
                <w:b w:val="false"/>
                <w:i w:val="false"/>
                <w:color w:val="000000"/>
                <w:sz w:val="20"/>
              </w:rPr>
              <w:t>№ 242/27</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Жанажольского сельского округа Баянаульского района Павлодарской области</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Жанажольского сельского округа Баянаульского района Павлодарской области (далее - Правила) разработаны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и улиц на территории Жанажольского сельского округа Баянаульского района Павлодарской области.</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Жанажольского сельского округа, в границах которой осуществляется местное самоуправление, формируются и функционируют его органы;</w:t>
      </w:r>
    </w:p>
    <w:bookmarkStart w:name="z10"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11" w:id="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Жанажольского сельского округа подразделяется на участки (села, улицы).</w:t>
      </w:r>
    </w:p>
    <w:bookmarkEnd w:id="9"/>
    <w:bookmarkStart w:name="z12"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села или улиц.</w:t>
      </w:r>
    </w:p>
    <w:bookmarkEnd w:id="10"/>
    <w:bookmarkStart w:name="z13" w:id="11"/>
    <w:p>
      <w:pPr>
        <w:spacing w:after="0"/>
        <w:ind w:left="0"/>
        <w:jc w:val="both"/>
      </w:pPr>
      <w:r>
        <w:rPr>
          <w:rFonts w:ascii="Times New Roman"/>
          <w:b w:val="false"/>
          <w:i w:val="false"/>
          <w:color w:val="000000"/>
          <w:sz w:val="28"/>
        </w:rPr>
        <w:t>
      5. Акимом Жанажольского сельского округа созывается и организуется проведение раздельного схода местного сообщества в пределах села, улицы.</w:t>
      </w:r>
    </w:p>
    <w:bookmarkEnd w:id="11"/>
    <w:bookmarkStart w:name="z14"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Жанажольского сельского округа не позднее чем за десять календарных дней до дня его проведения через средства массовой информации (районная газета, на официальном сайте акима сельского округа).</w:t>
      </w:r>
    </w:p>
    <w:bookmarkEnd w:id="12"/>
    <w:bookmarkStart w:name="z15" w:id="13"/>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улицы.</w:t>
      </w:r>
    </w:p>
    <w:bookmarkEnd w:id="13"/>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Start w:name="z16" w:id="14"/>
    <w:p>
      <w:pPr>
        <w:spacing w:after="0"/>
        <w:ind w:left="0"/>
        <w:jc w:val="both"/>
      </w:pPr>
      <w:r>
        <w:rPr>
          <w:rFonts w:ascii="Times New Roman"/>
          <w:b w:val="false"/>
          <w:i w:val="false"/>
          <w:color w:val="000000"/>
          <w:sz w:val="28"/>
        </w:rPr>
        <w:t>
      8. Раздельный сход местного сообщества открывается акимом Жанажольского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Жанажольского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15"/>
    <w:bookmarkStart w:name="z18" w:id="16"/>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9" w:id="17"/>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Жанажольского сельского округа для регистрации.</w:t>
      </w:r>
    </w:p>
    <w:bookmarkEnd w:id="1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решению Баянаульского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"26" декабря 2024 года</w:t>
            </w:r>
            <w:r>
              <w:br/>
            </w:r>
            <w:r>
              <w:rPr>
                <w:rFonts w:ascii="Times New Roman"/>
                <w:b w:val="false"/>
                <w:i w:val="false"/>
                <w:color w:val="000000"/>
                <w:sz w:val="20"/>
              </w:rPr>
              <w:t xml:space="preserve">№ 242/27 </w:t>
            </w:r>
          </w:p>
        </w:tc>
      </w:tr>
    </w:tbl>
    <w:p>
      <w:pPr>
        <w:spacing w:after="0"/>
        <w:ind w:left="0"/>
        <w:jc w:val="left"/>
      </w:pPr>
      <w:r>
        <w:rPr>
          <w:rFonts w:ascii="Times New Roman"/>
          <w:b/>
          <w:i w:val="false"/>
          <w:color w:val="000000"/>
        </w:rPr>
        <w:t xml:space="preserve"> Количественный состав представителей жителей сел и улиц для участия в сходе местного сообщества Жанажольского сельского округа Баянаульского района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и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 и населенных пунктов</w:t>
            </w:r>
          </w:p>
          <w:p>
            <w:pPr>
              <w:spacing w:after="20"/>
              <w:ind w:left="20"/>
              <w:jc w:val="both"/>
            </w:pPr>
            <w:r>
              <w:rPr>
                <w:rFonts w:ascii="Times New Roman"/>
                <w:b w:val="false"/>
                <w:i w:val="false"/>
                <w:color w:val="000000"/>
                <w:sz w:val="20"/>
              </w:rPr>
              <w:t>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Мәшһүр Жүсіп улицы Е.Бекмаханова, А.Маргулана, Ш.Шокина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Мәшһүр Жүсіп улицы Жасыбая, М.Копеева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Буркутты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Карашокы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