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991a" w14:textId="76e9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Каратомарского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244/27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Каратомарского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Каратомарского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244/27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Каратомарского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Каратомарского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Каратомарского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Каратомарского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Каратомарского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Каратомарского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Каратомарского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Каратомарского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Каратомарского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Каратомарского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244/27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Каратомарского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Каратомар улица Зейн Шашкина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Каратомар улица Каныш Сатбаева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Каратомар улица Абай Құнанбаева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