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ce68" w14:textId="60dc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Куркелинского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245/27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Куркелинского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Куркелинского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245/27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Куркелинского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Куркелинского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Куркелинского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Куркелинского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Куркелинского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Куркелинского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Куркелинского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Куркелинского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Куркелинского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Куркелинского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245/27</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Куркелинского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w:t>
            </w:r>
          </w:p>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Жумат Шанина улицы Капар, Жаяу Муса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Жумат Шанина улицы Ж.Шанин, К.Кеменгеров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Жумат Шанина улицы С.Торайгыров, К.Сатпаев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Жумат Шанина улицы С.Сапабеков, А.Маргулан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Жарылгап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Шоманколь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