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905a" w14:textId="5149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 территории Кызылтауского сельского округа Баянаульского района Павлодарской области</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26 декабря 2024 года № 247/27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Баянаульский районный маслихат ПРИНЯЛ РЕШЕНИЕ:</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Кызылтауского сельского округа Баянаульского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и улиц для участия в сходе местного сообщества Кызылтауского сельского округа Баянаульского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Баянаульского районного маслихата по законности, приему обращений граждан, аграрным вопросам и экологии.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Баянаульского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"26" декабря 2024 года</w:t>
            </w:r>
            <w:r>
              <w:br/>
            </w:r>
            <w:r>
              <w:rPr>
                <w:rFonts w:ascii="Times New Roman"/>
                <w:b w:val="false"/>
                <w:i w:val="false"/>
                <w:color w:val="000000"/>
                <w:sz w:val="20"/>
              </w:rPr>
              <w:t>№ 247/27</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Кызылтауского сельского округа Баянаульского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Кызылтауского сельского округа Баянаульского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 и улиц на территории Кызылтауского сельского округа Баянаульского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Кызылтауского сельского округа,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Кызылтауского сельского округа подразделяется на участки (села,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села или улиц.</w:t>
      </w:r>
    </w:p>
    <w:bookmarkEnd w:id="10"/>
    <w:bookmarkStart w:name="z13" w:id="11"/>
    <w:p>
      <w:pPr>
        <w:spacing w:after="0"/>
        <w:ind w:left="0"/>
        <w:jc w:val="both"/>
      </w:pPr>
      <w:r>
        <w:rPr>
          <w:rFonts w:ascii="Times New Roman"/>
          <w:b w:val="false"/>
          <w:i w:val="false"/>
          <w:color w:val="000000"/>
          <w:sz w:val="28"/>
        </w:rPr>
        <w:t>
      5. Акимом Кызылтауского сельского округа созывается и организуется проведение раздельного схода местного сообщества в пределах села, улицы.</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Кызылтауского сельского округа не позднее чем за десять календарных дней до дня его проведения через средства массовой информации (районная газета, на официальном сайте акима сельского округа).</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Кызылтауского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Кызылтауского сельского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Кызылтауского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решению Баянаульского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от "26" декабря 2024 года </w:t>
            </w:r>
            <w:r>
              <w:br/>
            </w:r>
            <w:r>
              <w:rPr>
                <w:rFonts w:ascii="Times New Roman"/>
                <w:b w:val="false"/>
                <w:i w:val="false"/>
                <w:color w:val="000000"/>
                <w:sz w:val="20"/>
              </w:rPr>
              <w:t>№ 247/27</w:t>
            </w:r>
          </w:p>
        </w:tc>
      </w:tr>
    </w:tbl>
    <w:p>
      <w:pPr>
        <w:spacing w:after="0"/>
        <w:ind w:left="0"/>
        <w:jc w:val="left"/>
      </w:pPr>
      <w:r>
        <w:rPr>
          <w:rFonts w:ascii="Times New Roman"/>
          <w:b/>
          <w:i w:val="false"/>
          <w:color w:val="000000"/>
        </w:rPr>
        <w:t xml:space="preserve"> Количественный состав представителей жителей сел и улиц для участия в сходе местного сообщества Кызылтауского сельского округа Баянаульского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и населенных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 и населенных пунктов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Кызылтауский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Жусупбека Аймаутова улицы Ш.Уалиханова, Қ.Шүленбаева, З.Шакина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Жусупбека Аймаутова улицы К.Сатбаева, Ақсары-Шотана,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Жусупбека Аймаутова улицы М.Ж.Коппева, К.Тайшыкова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Лекер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Акши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село:Уйтас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