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477b" w14:textId="e58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253/28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Баянаульского сельского округа на 2025-2027 годы согласно приложениям1,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1004032,0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1004032,0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