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194c" w14:textId="a191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255/28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Аксанского сельского округа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