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9bd5" w14:textId="1599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257/28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Жанажольского сельского округа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152747,0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