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ca16d" w14:textId="7fca1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Жанатлекского сельского округа на 2025 - 2027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30 декабря 2024 года № 258/28.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2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пунктом 2-7 </w:t>
      </w:r>
      <w:r>
        <w:rPr>
          <w:rFonts w:ascii="Times New Roman"/>
          <w:b w:val="false"/>
          <w:i w:val="false"/>
          <w:color w:val="000000"/>
          <w:sz w:val="28"/>
        </w:rPr>
        <w:t>6 статьи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Жанатлекского сельского округа на 2025-2027 годы согласно приложениям 1, 2, 3 соответственно, в том числе на 2025 год в следующих объемах с изменениями: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293283,0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290248,0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294468,0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- 1185,0 тыс.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1185,0 тыс.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Баянаульского районного маслихата Павлодарской области от 17.04.2025 </w:t>
      </w:r>
      <w:r>
        <w:rPr>
          <w:rFonts w:ascii="Times New Roman"/>
          <w:b w:val="false"/>
          <w:i w:val="false"/>
          <w:color w:val="000000"/>
          <w:sz w:val="28"/>
        </w:rPr>
        <w:t>№ 295/32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Жанатлекского сельского округа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Баянаульского районного маслихата Павлодарской области от 17.04.2025 </w:t>
      </w:r>
      <w:r>
        <w:rPr>
          <w:rFonts w:ascii="Times New Roman"/>
          <w:b w:val="false"/>
          <w:i w:val="false"/>
          <w:color w:val="ff0000"/>
          <w:sz w:val="28"/>
        </w:rPr>
        <w:t>№ 295/32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Ауыл-ел бесігі""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Жанатлекского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Жанатлекского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