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9b0b" w14:textId="e969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Каратомарского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259/28.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Каратомарского сельского округа на 2025 - 2027 годы согласно приложениям 1, 2, 3 - соответственно, в том числе на 2025 год в следующих объемах с изменениями: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48867,0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2059,0тысяч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46808,0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48867,1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296/32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296/32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