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0939" w14:textId="36e0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Куркелинского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260/28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Куркелинского сельского округа на 2025-2027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39598,0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Куркелинского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