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e549" w14:textId="18ce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Кундыкольского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261/28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Кундыкольского сельского округа на 2025-2027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42278 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2025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