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fc0f" w14:textId="25bf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Кызылтауского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262/28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Кызылтауского сельского округа на 2025-2027 годы согласно приложениям 1,2,3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45392,0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(ииспользование профицита) бюджета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приложение 1 к указанному решению изложить в новой редакции согласно приложения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