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586f" w14:textId="a7b5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"Copper Exploratoin Group" на территории Жанажольского сельского округа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Жанажольского сельского округа Баянаульского района Павлодарской области от 28 октября 2024 года № 1-03/06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от 06 декабря 2022 года №1917-ЕL аким Жанажольского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Жанажольского сельского округа Баянаульского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"Copper Exploratoin Group":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законодательства Республики Казахстан при использовании земельных участков в целях проведения операций по разведке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Жанажольского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"Copper Exploratoin Group"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операций по разведке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06 декабря 2028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Жанажольского сельского округа Баянаульского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