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81f1" w14:textId="b0f8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"Copper Exploratoin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15 ноября 2024 года № 1-05/10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06 февраля 2024 года № 2439-ЕL аким Торайгырского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Торайгырского сельского округа Баянаульского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 Exploratoin Group":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Контрользаисполнениемнастоящегорешенияоставляюзасобой.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Торайгыского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1-05/10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"Copper Exploratoin 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02 февраля 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