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a9bf" w14:textId="168a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Железинского района Павлодарской области от 12 октября 2022 года № 270/9 "Об утверждении Положений государственных учреждений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марта 2024 года № 45/3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Железинского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Железинского района Павлодарской области "Об утверждении Положений государственных учреждений Железинского района" от 12 октября 2022 года № 270/9 (Зарегистрировано в Реестре нормативных правовых актов Республики Казахстан под № 172760)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Железинского района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настоящего постановления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Железинского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сельского округа Майлы Железинского района"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сельского округа Майлы Железинского района" (далее - аппарат акима) является государственным учреждением, обеспечивающим деятельность акима сельского округа "Майлы" (далее-аким).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нормативно - правовыми актами, а также настоящим Положением об аппарате акима.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в соответствии с законодательством Республики Казахстан имеет печать и штампы со своим наименованием на государственном языке, бланки установленного образца, счета в органах казначейства.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Аппарат акима имеет право выступать стороной гражданско-правовых отношений от имени государства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об аппарате акима, его структура утверждается акиматом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Местонахождение аппарата акима: Индекс 140400, Республика Казахстан, Павлодарская область, Железинский район, село Майлы, улица Динмухамед Кунаев, строение 8.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Аппарат акима образуется, упраздняется и реорганизуется акиматом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деятельности Аппарата акима осуществляется из республиканского и местного бюджета, бюджета (сметы расходов) Национального Банка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задачи, функции, права и обязанности государственного учреждения "Аппарат акима сельского округа Майлы Железинского района"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сельского округа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позднее, чем за десять календарных дней до дня их проведения через средства массовой информации или социальные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решений, принятых на сходе местного сообщества или собрании местного сообщества и одобренных акимом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бюджет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района отчет об исполнении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реализации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представляет на утверждение собрания местного сообщества программу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целевым и эффективным использованием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коммунальному государственному предприятию, имущество которого находится в коммунальной собственности сельского округа, срок содержания и обеспечения сохранности изъятого имущества до его передачи иному лицу с последующим списанием с 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интересы государства по вопросам коммунального имущества местного самоуправления, осуществляет защиту права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коммунального жилищного фонда сельского округа, а также строительство, реконструкцию, ремонт и содержание автомобильных дорог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исполнение законодательства Республики Казахстан по вопросам о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совершение нотариальных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нотариате";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в регистрации актов гражданского состояния,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трудоустройстве лиц, состоящих на учете службы пробации уголовно-исправительной инспекции и оказывает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учете безработных в соответствии с Законом Республики Казахстан "О занятости населения";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осужденными к данному виду наказания, в порядке, определяемом уполномоченным органом в сфере уголовно-исправительной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экстренных случаях организует доставку тяжелобольных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сессии маслихата района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в пределах своей компетенции по водоснабжению населенных пунктов и регулирует вопросы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работы по благоустройству, освещению, озеленению и санитарной очистке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 реестр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установлении карантина или ограничительных мероприятий по представлению главного государственного ветеринарно- 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ветеринарные пункты служебными помещениями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случаев, предусмотренных действующим законодательством в сфере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вносит в районные представительные и исполнительные органы предложения о наименовании и переименовании поселков, сельских округов, сел;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территории сельского округа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коммунальным имуществом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управляет коммунальным имуществом местного самоуправления, осуществляет меры по его защите, если иное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даҰт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внесение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имущество которых находятся в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рассматривает, согласовывает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сельского округа (коммунальной собственности местного самоуправления)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 акима имеет право, в пределах своей компетенции: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необходимую информацию, документы и иные материалы от должностных лиц государственных органов и других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налагать административные штрафы;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неимущественные права;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 информационными базами данных органов государственного управления, архивов, научных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договора, соглашения.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Обязанности: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населению, согласно Правил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Казахстан, центральных исполнительных органов, акима района и акима сельского округа.</w:t>
      </w:r>
    </w:p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государственного учреждения "Аппарат акима сельского округа Майлы Железинского района"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Аппарат акима возглавляется акимом.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Полномочия акима: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решения, принятые на сходе местного сообщества или собрании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инвентаризацию жилищного фонда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 согласованию с акимом района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микрокредитованию сельского населения в рамках программных документов системы государственного планирования.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сельского округа несҰт дисциплинарную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за неисполнение или ненадлежащее исполнение должностных обязанностей по предупреждению совершения коррупционных правонарушений подчиненными сотрудниками.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Аким сельского округа заместителя не имеет.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Аким обеспечивает соблюдение сотрудниками аппарата акима норм этики государственных служащих.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учреждения "Аппарат акима сельского округа Майлы Железинского района"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Аппарат акима может иметь на праве оперативного управления обособленное имущество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государственном имуществе.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 о государственном имуществе.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Имущество, закрепленное за аппаратом акима, относится к коммунальной собственности сельского округа.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о государственном имуществе.</w:t>
      </w:r>
    </w:p>
    <w:bookmarkEnd w:id="28"/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(ликвидация) государственного учреждения "Аппарат акима сельского округа Майлы Железинского района"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Реорганизация и упразднение (ликвидация) государственного учреждения "Аппарат акима сельского округа Майлы Железинского района" осуществляется в соответствии с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