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db8b" w14:textId="336d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28 декабря 2023 года № 84/8 "О бюджете сельских округов Железинского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14 июня 2024 года № 122/8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"О бюджете сельских округов Железинского района на 2024-2026 годы" от 28 декабря 2023 года № 84/8 (зарегистрированное в Реестре государственной регистрации нормативных правовых актов под № 191132)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Актауского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40392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33014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Алакольского сельского округа на 2024-2026 годы согласно приложениям 4, 5 и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99086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Башмачинского сельского округа на 2024-2026 годы согласно приложениям 7, 8 и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49982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44339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Веселорощинского сельского округа на 2024-2026 годы согласно приложениям 10, 11 и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52452тысячи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52732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Енбекшинского сельского округа на 2024-2026 годы согласно приложениям 13, 14 и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172576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168313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172577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Железинского сельского округа на 2024-2026 годы согласно приложениям 16, 17 и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372395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304620тысяч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378330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5935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Казахстанского сельского округа на 2024-2026 годы согласно приложениям 19, 20 и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65366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55930тысяч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Лесного сельского округа на 2024-2026 годы согласно приложениям 22, 23 и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51183тысячи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46705тысяч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345тысяч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Михайловского сельского округа на 2024-2026 годы согласно приложениям 25, 26 и 27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–116215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105763тысячи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6603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Новомирского сельского округа на 2024-2026 годы согласно приложениям 28, 29 и 30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43127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38351тысяча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Озерновского сельского округа на 2024-2026 годы согласно приложениям 31, 32 и 33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40922тысячи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37161тысяча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Прииртышского сельского округа на 2024-2026 годы согласно приложениям 34, 35 и 36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287647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275544тысячи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288089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–442 тысячи тенге.".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122/8______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Башмачинского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Веселорощинского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Прииртышского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