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fab1d" w14:textId="defab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мер социальной поддержки специалистам в области здравоохранения, образования, социального обеспечения, культуры, спортаи агропромышленного комплекса, государственным служащим аппаратов акимов сельских округов, прибывшим для работы и проживания в сельские населенные пункты Железинского района в 2025 году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Железинского районного маслихата Павлодарской области от 12 декабря 2024 года № 152/8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пунктами 8 и 9 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государственном регулировании развития агропромышленного комплекса и сельских территорий", пунктом 12 </w:t>
      </w:r>
      <w:r>
        <w:rPr>
          <w:rFonts w:ascii="Times New Roman"/>
          <w:b w:val="false"/>
          <w:i w:val="false"/>
          <w:color w:val="000000"/>
          <w:sz w:val="28"/>
        </w:rPr>
        <w:t>статьи 56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6 ноября 2014 года № 72 "Об утверждении размеров 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пункты", Железинский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в 2025 году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сельских округов, прибывшим для работы и проживания в сельские населенные пункты Железинского района: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подъемное пособие в сумме, равной стократному месячному расчетному показателю;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социальная поддержка для приобретения или строительства жилья – бюджетный кредит для специалистов, прибывших: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сельские населенные пункты, являющиеся административными центрами района в сумме, не превышающей две тысячи пятисоткратного размера месячного расчетного показателя;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сельские населенные пункты в сумме, не превышающей две тысячи кратного размера месячного расчетного показателя.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Действие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 распространяется на ветеринарных специалистов ветеринарных пунктов, осуществляющих деятельность в области ветеринарии.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Подъемное пособие и социальная поддержка для приобретения или строительства жилья – бюджетный кредит предоставляются административным государственным служащим корпуса "Б", за исключением лиц, занимающих руководящие должности, работающим и проживающим в сельских населенных пунктах.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возложить на постоянную комиссию по вопросам социально-экономического развития и бюджета Железинского районного маслихата.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Даулетов Т.М.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