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6fd8" w14:textId="ae96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Прииртышское Прииртышского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Прииртышского сельского округа Железинского района Павлодарской области от 13 сентября 2024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Казахстан", аким Прииртышского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территории села Прииртышское Прииртышского сельского округа Железинского района без изъятия земельных участков у землепользователей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Арынгазинов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трассы телефонной канализаций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Прииртышский сельский округ, село Прииртышск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