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0244" w14:textId="bca0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15 марта 2024 года № 68/3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экономики и бюджетного планирования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13 июня 2023 года № 128/4 "Об утверждении Положения о государственном учреждении "Отдел экономики и бюджетного планирования Иртышского района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Иртышского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Иртышского района;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отдела экономики и бюджетного планирования Иртышского района Сагитову Г.Ж.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Иртышского района"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Иртышского района" (далее - ГУ "Отдел экономики и бюджетного планирования Иртышского района") является государственным органом Республики Казахстан, осуществляющим руководство в сфере экономики и бюджетного планирования на территории Иртышского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экономики и бюджетного планирования Иртышского района"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бюджетного планирования Иртышского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"Отдел экономики и бюджетного планирования Иртышского района"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бюджетного планирования Иртышского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ГУ "Отдел экономики и бюджетного планирования Иртышского района" имеет право выступать стороной гражданско-правовых отношений от имени государства, если оно уполномочено на это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экономики и бюджетного планирования Иртышского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бюджетного планирования Иртышского района" и другими актами законодательства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"Отдел экономики и бюджетного планирования Иртышского района" утверждаются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140500, Иртышский район, село Иртышск, улица Желтоксан, 104.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экономики и бюджетного планирования Иртышского района": понедельник-пятница с 9.00 до 18.30 часов, обеденный перерыв с 13.00 до 14.30 часов, выходные дни: суббота -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"Ертіс ауданының экономика және бюджеттік жоспарлау бөлімі" мемлекеттік мекемесі, на русском языке государственное учреждение "Отдел экономики и бюджетного планирования Иртышского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экономики и бюджетного планирования Иртышского района" является государство в лице акимата Иртышского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экономики и бюджетного планирования Иртышского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деятельности ГУ "Отдел экономики и бюджетного планирования Иртышского района" осуществляется из местного бюджета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экономики и бюджетного планирования Иртышского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бюджетного планирования Иртышского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экономики и бюджетного планирования Иртышского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экономики и бюджетного планирования Иртышского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экономики и бюджетного планирования Иртышского района" является формирование стратегических целей и приоритетов, основных направлений социально-экономического развития района, координация исполнительных органов по вопросам реализации экономической и бюджетной политики государства, планирование прогнозных показателей бюджета района и бюджета сел и сельских округов района на среднесрочный период.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экономики и бюджетного планирования Иртышского района" является осуществление на районном уровне государственной политики в вопросах экономического и бюджетного планирования.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направлений социально-экономической политики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бюджетной и инвестиционной политики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эффективной структуры местного государственного управления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политики в сфере регионального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по определению объемов поступлений в местный бюджет на плановый период с учетом прогноза социально-экономического развития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проекта бюджета района и бюджета сел и сельских округов района на плановый период, и внесение предложений по уточнению, корректировке бюджета на соответствующий финансовый год.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вносить на рассмотрение акимата и акима Иртышского района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целям, приоритетам и стратегии социально - экономического развития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органам, финансируемым из местных бюджетов, о внесении изменений в принятые ими акты или отмене актов, препятствующих реализации действующей стратегии развития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запрашивать и получать в установленном порядке по согласованию с государственными органами, организациями, предприятиями, должностными лицами и гражданами информацию по вопросам, связанным с исполнением задач, поставленных перед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давать местным исполнительным органам - финансируемым из местного бюджета, поручения по исполнению и применению бюджетного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представлять интересы ГУ "Отдел экономики и бюджетного планирования Иртышского района" в государственных органах, суде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программных и стратегических документов социально-экономического развития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реализации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корректировка бюджетных параметров по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вести бухгалтерский учет и финансовую отчетность государственного учреждения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обеспечить гарантированные условия труда и меры социальной защиты работников учреждения.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приоритетов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ежегодная разработка, уточнение прогноза социально-экономического развития района на пятилетний срок, в том числе бюджетных параметров и перечня приоритетных бюджетных инвестиций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методологическое сопровождение, координация работы исполнительных органов района по разработке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социально-экономического развития районах и определения уровня обеспеченности СНП объектами и услугами (благами) в соответствии с Системой региональных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корректировка, мониторинг Плана развития области, Плана мероприятий по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специального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областного Рейтинга акима района с акимом области на очередной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местными государственными органами структурных и функциональных обзоров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выработки предложений в местные госорганы по разграничению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передачи государственных функций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оптимальной штатной численности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предложений по структуре и схеме управления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согласование проекта распоряжения акима района по распределению лимита служебного и дежурного транспорта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совместно с местными исполнительными органами, территориальными органами государственных доходов (по согласованию) прогнозирования доходов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лимитов расходов администраторов бюджетных программ на плановый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бюджетных заявок администраторов районных бюджетных программ и аппаратов акимов сел и сельских округов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работу по обеспечению деятельности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проектов решения районного маслихата и постановления акимата района об утверждении, уточнении и корректировке бюджета района и бюджета сел и сельских округов района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государственной услуги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 и сельских округов, прибывшим для работы и проживания в сельские населенные пункты района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 и сельских округов, прибывшим для работы и проживания в сельские населенные пункты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экономических заключений по бюджетным проектом;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перечня местных проектов государственно-частного партнерства, планируемых к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перечня опорных, спутниковых и приграничных сельских населенных пунктов по методике определения перспективных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учет и рассмотрение обращений физических и юридических лиц, проведение личного приема граждан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организация, ведение и совершенствование системы документационного обеспечения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функционирования в ГУ "Отдел экономики и бюджетного планирования Иртышского района"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ГУ "Отдел экономики и бюджетного планирования Иртышского района"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ГУ "Отдел экономики и бюджетного планирования Иртышского района";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экономики и бюджетного планирования Иртышского района"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экономики и бюджетного планирования Иртышского района" осуществляется первым руководителем, который несет персональную ответственность за выполнение возложенных на ГУ "Отдел экономики и бюджетного планирования Иртышского района" задач и осуществление им своих полномочий.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экономики и бюджетного планирования Иртышского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экономики и бюджетного планирования Иртышского района" заместителей не имеет.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экономики и бюджетного планирования Иртышского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ГУ "Отдел экономики и бюджетного планирования Иртышского района"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ГУ "Отдел экономики и бюджетного планирования Иртышского района", осуществляет руководство его деятельностью, несет персональную ответственность за выполнение возложенных на ГУ "Отдел экономики и бюджетного планирования Иртышского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 ГУ "Отдел экономики и бюджетного планирования Иртышского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 поощрение работников ГУ "Отдел экономики и бюджетного планирования Иртышского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 ГУ "Отдел экономики и бюджетного планирования Иртышского района" во всех государственных органах, суде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участием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отправляет сотрудников ГУ "Отдел экономики и бюджетного планирования Иртышского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доверенности на право представления интересов ГУ "Отдел экономики и бюджетного планирования Иртышского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бюджетного планирования Иртышского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ГУ "Отдел экономики и бюджетного планирования Иртышского района"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"Отдел экономики и бюджетного планирования Иртышского района"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ГУ "Отдел экономики и бюджетного планирования Иртышского района" и трудовым коллективом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службы,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экономики и бюджетного планирования Иртышского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экономики и бюджетного планирования Иртышского района" имеет на праве оперативного управления обособленное имуществом.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ГУ "Отдел экономики и бюджетного планирования Иртышского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 источников, не запрещенных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 ГУ "Отдел экономики и бюджетного планирования Иртышского района", относится к районной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"Отдел экономики и бюджетного планирования Иртышского района" не вправе самостоятельно отчуждать или 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экономики и бюджетного планирования Иртышского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Реорганизация и упразднение ГУ "Отдел экономики и бюджетного планирования Иртышского района"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ГУ "Отдел экономики и бюджетного планирования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ГУ "Отдел экономики и бюджетного планирования Иртышского района" организаций, находящиеся в ведении не имеет.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