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416f" w14:textId="59b4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15 августа 2024 года № 165/7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Иртышского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Утвердить прилагаемое Положение о государственном учреждении "Отдел занятости и социальных программ Иртышского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Государственному учреждению "Отдел занятости и социальных программ Иртышского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размещение настоящего постановления на интернет - ресурсе акимата Иртышского района;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принятие иных необходимых мер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19 октября 2022 года № 310/5 "О внесении изменения в постановление акимата Иртышского района от 26 февраля 2021 № 49/1 "Об утверждении положения государственного учреждения "Отдел занятости и социальных программ Иртышского района" отменить.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Контроль за исполнением настоящего постановления возложить заместителя акима района Жусупова Н.М.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Иртышского района"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Иртышского района" (далее – государственное учреждение) является государственным органом Республики Казахстан, осуществляющим руководство в сфере социальной защиты и занятости населения на территории Иртышского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Государственное учреждение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бюджетным законодательством Республики Казахстан, счета в органах казначейства.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утверждаются в соответствии с действующим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Режим работы государственного учреждения устанавливается в следующем порядке: с 9.00 до 18.30 часов с перерывом для отдыха и приема пищи с 13.00 до 14.30 часов при пятидневной рабочей неделе, выходные дни – суббота, воскресенье.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Местонахождение юридического лица: 140500, Республика Казахстан, Павлодарская область, Иртышский район, с. Иртышск, улица Богенбая, 97.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на государственном языке – "Ертіс ауданының жұмыспен қамту және әлеуметтік бағдарламалар бөлімі" мемлекеттік мекемесі,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"Отдел занятости и социальных программ Иртышского района".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государственного учреждения.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осуществляется из республиканского и местных бюджетов, бюджета (сметы расходов) Национального Банка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Республики Казахстан представлено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Цель, предмет деятельности, основные задачи, функции, права и обязанности государственного учреждения "Отдел занятости и социальных программ Иртышского района"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Целью государственного учреждения является проведение государственной политики, направленной на социальную защиту и занятость населения на районном уровне.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Предметом деятельности государственного учреждения является реализация на районном уровне мероприятий по обеспечению государственных гарантий в сфере социальной защиты и занятости населения Иртышского района.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Задачи: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реализации прав граждан на социальную защиту, свободу труда, свободный выбор рода деятельности и профессии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удовлетворение потребностей трудоспособного населения в выборе работ или рода занятий на основе предоставления необходимой информации и консультирования по вопросам трудоустройства и профессионального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внедрение новых прогрессивных форм и методов работы, направленных на повышение качества и расширение перечня мероприятий, предназначенных для обслуживания безработных и работодателей;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вопросов социальной защиты населения, оказание адресной помощи социально уязвимым слоям населения, координирование оказания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своевременного и правильного назначения видов социальной помощи и пособий (государственной адресной социальной и жилищной помощи населению, социальной помощи отдельным категориям нуждающихся граждан по решениям местных представительных органов);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внедрение в систему социальной защиты населения единой информационной технологии, создание автоматизированных систем обработки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социальной помощи и социального обслуживания нуждающимся гражданам;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исполнение иных полномочий в сфере оказания социальной и иной помощи лицам, освобожденным из учреждений уголовно-исполнительной системы, а также состоящим на учете службы пробации, в соответствии с законодательством Республики Казахстан.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акимата района предложения по основным направлениям развития, оперативному решению проблем в сфере социальной защиты и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государственным учреждением;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в пределах компетенции с должностными лицами, общественными организациями по вопросам социальной защиты и занятости населения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договоры,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интересы акима, акимата района во всех судебных органах и иных организациях.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государственных функций в сфере занятости и социальной защиты населения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проектов нормативных правовых актов по вопросам занятости и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и оценка программных документов в сфере занятости и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региональной карты занятости и активных мер содействия занятости, осуществление мониторинга создания рабочих мест в рамках национальных проектов, планов развития, региональной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мониторинга организаций с рисками высвобождения и сокращения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центрами трудовой мобильности в целях обеспечения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в местные исполнительные органы области предложений по определению населенных пунктов для добровольного переселения лиц в целях повышения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ведет учет ветеранов и лиц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ветеранах" для оказания соответствующей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учҰта социальной помощи из государственных и негосударственных источников социально-уязвимым слоям населения: малообеспеченным гражданам, многодетным матерям и другим категориям социально-защищаемых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малообеспеченным гражданам государственной адресной социальной помощи,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социальной помощи отдельным категориям граждан по решению местных представительных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мониторинг исполнения социальной и профессиональной части индивидуальной программы абилитации и реабилитации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функций органа опеки и попечительства в отношении недееспособных (ограниченно дееспособных) граждан в соответствии с законодательством Республики Казахстан, как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предложений по регулированию системы социального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предложений по регулированию системы социального партнерства в области социальных и трудовых отношений, а также в пределах своей компетенции обеспечение работы районной трехсторонней комиссии по социальному партнерству;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работе консультативных комиссий и рабочих групп, формируемых из представителей органов исполнительной власти, объединений работодателей и профсоюзов, рассматривающих вопросы занятости и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составление государственной и ведомственной отчетности, предоставление их по подчиненности, ведение бухгалтерского учета и отчетности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государственных закупок товаров, работ и услуг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правил оказания социальной помощи, установления размеров и определения перечня отдельных категорий нуждающихся граждан на основе типовых правил, утверждаемых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регистрацию и оформление документов лиц, пострадавших от воздействия Семипалатинского испытательного ядерного полигона, для назначения единовременной компенсации и выдачи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выдача, продление и отзыв разрешений трудовым эмигрантам для осуществления трудовой деятельности на территории Иртышского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иных полномочий, определенных законодательством Республики Казахстан.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занятости и социальных программ Иртышского района"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государственного учреждения осуществляется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Первый руководитель государственного учреждения назначается на должность и освобождается от должности акимом Иртышского района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государственного учреждения: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и обязанности работников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назначает на должности и освобождает от должности работников государственного учреждения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Казахстан, поощрение работников государственного учреждения,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во всех государственных органах и иных организациях независимо от форм собственности в соответствии с гражданским законодательством Республики Казахстан и Законами Республики Казахстан "О государственном имуществе" и "О местном государственном управлении и самоуправлении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государственного учреждения, должностные инструкции его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разработку структуры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перспективные и текущие планы работы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Исполнение полномочий руководителя государственного учреждения в период его отсутствия осуществляется лицом, его замещающим в соответствии с Законами Республики Казахстан "О государственной службе Республики Казахстан" и "О местном государственном управлении и самоуправлении в Республике Казахстан".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государственного учреждения и уполномоченным органом по управлению коммунальным имуществом (местным исполнительным органом района) регулируются Законами Республики Казахстан "О местном государственном управлении и самоуправлении в Республике Казахстан" и "О государственном имуществе".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и уполномоченным органом соответствующей отрасли регулируются законодательством Республики Казахстан в сфере занятости и социального обеспечения.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Взаимоотношения между администрацией государственного учреждения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о государственной службе.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Работники государственного учреждения несут ответственность за своевременное и полное выполнение возложенных на них задач и поручения руководителя государственного органа. 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занятости и социальных программ Иртышского района"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может иметь на праве оперативного управления обособленное имущество в случаях, предусмотренных Законами Республики Казахстан "О местном государственном управлении и самоуправлении в Республике Казахстан" и "О государственном имуществе".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Имущество, закрепленное за государственным учреждением, относится к коммунальной собственности.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бюджетным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занятости и социальных программ Иртышского района"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упразднение государственного учреждения осуществляются в соответствии с гражданским законодательством Республики Казахстан.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упразднении (ликвидации) государственного учреждения имущество, оставшееся после удовлетворения требований кредиторов, остается в коммунальной собственности.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