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3b1e" w14:textId="3d83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согласовании тарифов на регулярные автомобильные перевозки пассажиров и багажа во внутрирайонном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25 декабря 2024 года № 109-29-8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Согласовать дифференцированный тариф на регулярные автомобильные перевозки пассажиров и багажа во внутрирайонном сообщении на территории Иртышского района в следующих размерах: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оплата за проезд по селу Иртышск – 100 (сто)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оплата за проезд по маршруту Майконыр - Иртышск – 800 (восемьсот)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оплата за проезд по маршруту Кызылкак - Иртышск – 1100 (одна тысяча сто)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оплата за проезд по маршруту Кызылагаш - Иртышск – 1100 (одна тысяча сто) тенге.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