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a7b6" w14:textId="37ea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22 декабря 2023 года № 43-12-8 "Об Иртышском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15 февраля 2024 года № 66-17-8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2024 – 2026 годы" от 22 декабря 2023 года № 43-12-8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6578622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1173934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5385034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6578622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39952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39952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