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8b47" w14:textId="9d48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27 декабря 2023 года № 48-14-8 "О бюджете сел и сельских округов Иртышского района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6 марта 2024 года № 69-19-8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27 декабря 2023 года № 48-14-8 "О бюджете сел и сельских округов Иртышского района на 2024 – 2026 годы"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Агашорынского сельского округа на 2024–2026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87571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23963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845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Амангельдинского сельского округа на 2024–2026 годы согласно приложениям 4, 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39785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-1274 тысячи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1274 тысячи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Байзаковского сельского округа на 2024–2026 годы согласно 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60262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63202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2940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села Голубовка на 2024–2026 годы согласно приложениям 10, 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86020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–3481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села Иртышск на 2024–2026 годы согласно приложениям 13, 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347821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285012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355752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7931 тысяча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Каракудукского сельского округа на 2024 – 2026 годы согласно приложениям 16, 17 и 18 соответственно, в 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41466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41822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356 тысяч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Коскольского сельского округа на 2024–2026 годы согласно приложениям 19, 20 и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37469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27254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442 тысячи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Кызылжарского сельского округа на 2024–2026 годы согласно приложениям 22, 23 и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112970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159 тысяч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села Майконыр на 2024–2026 годы согласно приложениям 25, 26 и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36895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34761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37292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397 тысяч тенге.";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Панфиловского сельского округа на 2024–2026 годы согласно приложениям 28, 29 и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222290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214866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223316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1026 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Северного сельского округа на 2024–2026 годы согласно приложениям 31, 32 и 33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79494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80401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907 тысяч тенге.";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Селетинского сельского округа на 2024–2026 годы согласно приложениям 34, 35 и 36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156663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225 тысяч тенге.";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69-19-8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Агашорынского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69-19-8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69-19-8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Байзаковского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69-19-8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Голубовка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69-19-8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69-19-8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69-19-8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69-19-8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69-19-8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Майконыр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69-19-8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69-19-8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69-19-8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Селетинского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