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53f6" w14:textId="5db5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27 декабря 2023 года № 48-14-8 "О бюджете сҰл и сельских округов Иртышского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29 ноября 2024 года № 97-27-8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декабря 2023 года № 48-14-8 "О бюджете сел и сельских округов Иртышского района на 2024 – 2026 годы"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Амангельдинского сельского округа на 2024–2026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-1332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2024–2026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51336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2024–2026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2024–2026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354014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7931 тысяча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2024–2026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тысяча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2024–2026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36356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2024–2026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2024 – 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2024–2026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215290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1026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2024–2026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–907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Селетинского сельского округа на 2024–2026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148058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тысяча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