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3480" w14:textId="a223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28 декабря 2023 года № 1/13 "О бюджете сельских округов района Тереңкөл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14 ноября 2024 года № 1/23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района Тереңкөл на 2024-2026 годы" от 28 декабря 2023 года № 1/13 (зарегистрированное в Реестре государственной регистрации нормативных правовых актов под № 190980),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Байконысского сельского округа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62 754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1 716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бюджет Берегового сельского округа на 2024-2026 годы согласно приложениям 4, 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157 184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163 217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6 033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сельского округа Жаңабет на 2024-2026 годы согласно приложениям 7, 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90 072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104 154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14 082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Утвердить бюджет сельского округа Алтай на 2024-2026 годы согласно приложениям 10, 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66 166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сельского округа Әулиеағаш на 2024-2026 годы согласно приложениям 13, 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87 485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3 134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бюджет Жанакурлысского сельского округа на 2024-2026 годы согласно приложениям 16, 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105 268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Утвердить бюджет Ивановского сельского округа на 2024-2026 годы согласно приложениям 19, 20 и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46 897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47 824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Утвердить бюджет Калиновского сельского округа на 2024-2026 годы согласно приложениям 22, 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272 249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Октябрьского сельского округа на 2024-2026 годы согласно приложениям 25, 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43 401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14 479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46 288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2024-2026 годы согласно приложениям 28, 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121 003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103 762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123 831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Теренкольского сельского округа на 2024-2026 годы согласно приложениям 31, 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374 050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386 012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- 11 962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11 962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бюджет сельского округа Томарлы на 2024-2026 годы согласно приложениям 34, 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53 872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54 487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целевые текущие трансферты на 2024 год в бюджете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224 282 тысячи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483 000 тысячи тенге – на проведение капитального, среднего и текущего ремонтов автомобильных дорог,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14 444 тысяч тенге – на освещение улиц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13 780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1 215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2 675 тысяч тенге – на текущие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 тысяч тенге – на капитальные расходы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1 431 тысяча тенге – на обеспечение санитарии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31 650 тысяч тенге – на проведение работ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1 519 тысяч тенге – на обеспечения функционирования автомобильных дорог сельских населенных пунктов.";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Жаңабет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Алтай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Әулиеағаш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46 288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 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 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ноября 2024 года № 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2023 года № 1/13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Томарлы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