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3bf3" w14:textId="726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сельского округа Әулиеағаш"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29 февраля 2024 года № 56/1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государственном учреждении "Аппарат акима сельского округа Әулиеағаш".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Әулиеағаш" в установленном законодательством порядке принять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Әулиеағаш"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акима сельского округа Әулиеағаш (далее – аппарат акима) является государственным учреждением, обеспечивающим деятельность акима сельского округа Әулиеағаш (далее – аким) и осуществляющим иные функции, предусмотренные законодательством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 об аппарате акима.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печати и штампы со своим наименованием на государственном языке, бланки установленного образца,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утверждаются акиматом района Тереңкөл.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аппарата акима на государственном языке: "Әулиеағаш ауылдық округі әкімінің аппараты" мемлекеттік мекемесі;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русском языке: государственное учреждение "Аппарат акима сельского округа Әулиеағаш".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 аппарата акима: Республика Казахстан, 140600, Павлодарская область, район Тереңкөл, село Әулиеағаш, улица Асар, 1.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Режим работы аппарата акима устанавливается в следующем порядке: с 9.00 до 18.30 часов, обеденный перерыв с 13.00 до 14.30 часов при пятидневной рабочей неделе, выходные дни: суббота-воскресенье.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Аппарат акима образуется, упраздняется и реорганизуется акиматом района Тереңкөл.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 акима является государственным учреждением, содержащимся за счет местного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аппарата акима является государственное учреждение "Аппарат акима района Тереңкөл".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 деятельности, основные задачи, функции, права и обязанности государственного учреждения "Аппарат акима сельского округа Әулиеағаш"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Целью деятельности аппарата акима является обеспечение деятельности акима по реализации государственной политики на территории сельского округа.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Предметом деятельности аппарата акима является обеспечение реализации полномочий акима в пределах компетенции, установленной законодательством Республики Казахстан и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 (коммунальной собственности местного самоуправления),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предмет и цели деятельности коммунального государственного предприятия, имущество которого находится в коммунальной собственности сельского округа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предоставленные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 акима имеет право, в пределах своей компетенции: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иные права, предусмотренные в соответствии с законодательством Республики Казахстан.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аппарата акима, в пределах своей компетенции: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района,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действующим законодательством.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Әулиеағаш"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Аппарат акима возглавляется акимом.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акима: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работников по трудовому договору за счет экономии бюджетных средств и (или) поступлений,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составляет и утверждает сводный план поступлений и расходов денег от реализации государственными учреждениями товаров (работ, услуг), остающихся в их распоряжении,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своих полномочий обязан противодействовать коррупции и несет персональную ответственность за нарушение требований антикоррупционного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вправе рассматривать дела об административных правонарушениях и налагать административные взыскания за нарушения, совершенные на территории сельского округа,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Аким может иметь заместителя акима в соответствии с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Аким определяет обязанности и полномочия заместителя акима в соответствии с законодательными актами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Аким обеспечивает соблюдение сотрудниками аппарата акима норм этики государственных служащих.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Взаимоотношения между аппаратом акима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аппаратом акима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Взаимоотношения между администрацией аппарата акима и трудовым коллективом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службе, трудовым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Әулиеағаш"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Имущество, закрепленное за аппаратом акима относится к коммунальной собственности сельского округа (местного самоуправления).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сельского округа Әулиеағаш"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аппарата акима осуществляется в порядке, определяемом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