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56c4" w14:textId="1985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сельского округа Жаңабет"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29 февраля 2024 года № 57/1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"Аппарат акима сельского округа Жаңабет".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Жаңабет"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Жаңабет"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акима сельского округа Жаңабет (далее – аппарат акима) является государственным учреждением, обеспечивающим деятельность акима сельского округа Жаңабет (далее – аким) и осуществляющим иные функции, предусмотренные законодательством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района Тереңкөл.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на государственном языке: "Жаңабет ауылдық округі әкімінің аппараты" мемлекеттік мекемесі;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аппарата акима на русском языке: государственное учреждение "Аппарат акима сельского округа Жаңабет".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аппарата акима: Республика Казахстан, 140604, Павлодарская область, район Тереңкөл, село Жанабет, улица Тәуелсіздік, 25.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аппарата акима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образуется, упраздняется и реорганизуется акиматом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аппарата акима является государственное учреждение "Аппарат акима района Тереңкөл".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основные задачи, функции, права и обязанности государственного учреждения "Аппарат акима сельского округа Жаңабет"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аппарата акима является обеспечение деятельности акима по реализации государственной политики на территории сельского округа.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аппарата акима является обеспечение реализации полномочий акима в пределах компетенции, установленной законодательством Республики Казахстан и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 акима имеет право, в пределах своей компетенции: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аппарата акима, в пределах своей компетенции: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 "Аппарат акима сельского округа Жаңабет"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возглавляется акимом.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акима: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может иметь заместителя акима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 обеспечивает соблюдение сотрудниками аппарата акима норм этики государственных служащих.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аппаратом акима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администрацией аппарата акима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службе,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сельского округа Жаңабет"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сельского округа Жаңабет"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