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f8c2" w14:textId="807f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28 октября 2024 года № 263/8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предпринимательства и сельского хозяйства района Тереңкөл"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района Тереңкөл"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курирующего заместителя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района Тереңкөл"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района Тереңкөл" (далее – отдел предпринимательства и сельского хозяйства) является государственным органом Республики Казахстан, осуществляющим руководство в сферах предпринимательства, сельского хозяйства и туризма на территории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предпринимательства и сельского хозяйства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предпринимательства и сельского хозяйства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предпринимательства и сельского хозяйства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предпринимательства и сельского хозяйства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предпринимательства и сельского хозяйства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предпринимательства и сельского хозяйства по вопросам своей компетенции в установленном законодательством порядке принимает решения, оформляемые приказами руководителя отдела предпринимательства и сельского хозяйства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предпринимательства и сельского хозяйства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Тәуелсіздік, 238.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предпринимательства и сельского хозяйства.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предпринимательства и сельского хозяйства является государство в лице акимата района Тереңкөл.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предпринимательства и сельского хозяйства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предпринимательства и сельского хозяйства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предпринимательства и сельского хозяйства.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предпринимательства и сельского хозяйства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предпринимательства и сельского хозяйства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государственного учреждения "Отдел предпринимательства и сельского хозяйства района Тереңкөл"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отдела предпринимательства и сельского хозяйства являются содействие экономическому росту и достижение качественно нового уровня конкурентоспособности агропромышленного комплекса и отраслей малого и среднего бизнеса, реализация на районном уровне государственной политики развития сельского хозяйства, предпринимательства, туризма, обеспечение мониторинга и анализа исполнения законодательных и иных нормативных правовых актов в сфере малого и среднего бизнеса и агропромышленного комплекса.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предпринимательства и сельского хозяйства является осуществление мероприятий по реализации государственной политики развития предпринимательской деятельности, сельского хозяйства и туризма на территории района Тереңкөл.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предпринимательства, агропромышленного комплекса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районной инфраструктуры в целях поддержки предпринимательства, сельскохозяйственного производства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развитию предпринимательства, сельского хозяйства и туризма в районе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приоритетов в сфере предпринимательства, сельского хозяйства и туризма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качества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благоприятной среды для роста экономической активности субъектов предпринимательства, развития свободной конкуренции и обеспечения равного доступа на рынки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системы мониторинга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торговой деятельности в районе Тереңкөл.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законодательством порядке предложения на рассмотрение акимата и акима района по вопросам, входящих в компетенцию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предпринимательства и сельского хозяйства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акимата области, акима области и района.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комплексные меры по стимулированию, наращиванию производства и переработке сельскохозяйственной продукции для удовлетворения потребностей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реализует концепцию развития аграрного сектора,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обеспечению притока финансовых и материально-технических ресурсов в сельскохозяйственное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и координирует работу общественных объединений предпринимателей в рамках общей стратегии развития предпринимательства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организации и проведении форумов, совещаний и семинаров по вопросам развития малого и среднего предпринимательства, сельского хозяйства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пределах своей компетенции государственный контроль за соблюдением размера предельных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дела об административных правонарушениях и налагает административные взыскания за нарушения,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развитию туристического кластера;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прогнозы потребности сельхозпредприятий в тракторах, комбайнах, автомобилях, оборудовании, сельскохозяйственных машинах, топливе и других материальных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государственную техническую инспекцию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оказывает государственные услуги,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справки о наличии/отсутствии обременения на зарегистрированную сельскохозяйственную, дорожно-строительную технику;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состояния продовольственной безопасности, цен и рынков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данных, предоставленных сельскохозяйственными формированиями и сельскими округами по животноводству;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государственную политику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составляет баланс семян по району;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предоставление в уполномоченный орган в сфере сельского хозяйства необходимой информации в области семеноводства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мониторинг данных о посевных площадях, ходе сева и уборки;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мониторинг соблюдения сельскохозяйственными формированиями технологии возделывания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реализует государственную политику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свод и контроль отчетности по полеводству, животноводству и инженерной инфраструктуре;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сбор данных и составляет баланс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проекты постановлений акимата района по вопросам развития малого и среднего предпринимательства,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взаимодействие с государственными органами, должностными лицами для реализации задач, возложенных на отдел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исполнение поручений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планы деятельности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процедуры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в установленном законодательством порядке рассмотрение обращений физических лиц и представителей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функции, предусмотренные законами Республики Казахстан, актами Президента и Правительства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учреждения "Отдел предпринимательства и сельского хозяйства района Тереңкөл"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предпринимательства и сельского хозяйства осуществляется руководителем, который несет персональную ответственность за выполнение возложенных на отдел предпринимательства и сельского хозяйства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предпринимательства и сельского хозяйства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предпринимательства и сельского хозяйства: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предпринимательства и сельского хозяйства, осуществляет в порядке, установленном законодательством Республики Казахстан, поощрение, оказание материальной помощи, наложение дисциплинарных взысканий на работников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предпринимательства и сельского хозяйства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координирует, организует и направляет работу структурных подразделений отдела предпринимательства и сельского хозяйства,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 по вопросам, входящим в его компетенцию, обязательные для выполнения всеми работниками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исполнение 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государственными служащими отдела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внутреннего трудового распорядка в отделе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смету расходов отдела предпринимательства и сельского хозяйства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лиц и представителей юридических лиц.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предпринимательства и сельского хозяйства в период его отсутствия осуществляется лицом, его замещающим в соответствии с действующим законодательством.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предпринимательства и сельского хозяйства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предпринимательства и сельского хозяйства и уполномоченным органом соответствующей отрасли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отдела предпринимательства и сельского хозяйства и трудовым коллективом определяются в соответствии с законодательством о государственной службе, трудовым законодательством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предпринимательства и сельского хозяйства района Тереңкөл"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предпринимательства и сельского хозяйства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предпринимательства и сельского хозяйства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предпринимательства и сельского хозяйства относится к коммунальной собственности района.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предпринимательства и сельского хозяйства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учреждения "Отдел предпринимательства и сельского хозяйства района Тереңкөл"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ликвидация отдела предпринимательства и сельского хозяйства осуществляются в соответствии с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