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e12b" w14:textId="433e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Теренколь Теренкольского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18 сентября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Теренколь Теренкольского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Теренкольского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размещения и обслуживания УБ (удаленного блока)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Теренколь Теренкольского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Тереңкөл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