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4d7a" w14:textId="8c94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села Песчаное Песчанского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Песчанского сельского округа района Тереңкөл Павлодарской области от 9 июля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Песчаное Песчанского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Песчанского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эксплуатации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"Казахтелеком"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прокладки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эксплуатации трубопровода телефонной (кабельной)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Песчаное Песчанского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Тереңкөл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