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7846" w14:textId="9c07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Шарбактинского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31 января 2024 года № 74/17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регистрациии нормативных правовых актов под № 32894),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Шарбактинского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Шарбактинского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Шарбактинского сельского округа района Аққулы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Шарбактинского сельского округа района Аққулы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раздельного схода местного сообщества жителей сел на территории Шарбактинского сельского округа района Аққулы.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Шарбактинского сельского округа,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Шарбактинского сельского округа Аққулы подразделяется на села: Жабаглы, Тосагаш, Шарбакты.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сел.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Шарбактинского сельского округа района Аққулы созывается и организуется проведение раздельного схода местного сообщества в пределах сел.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Шарбактинского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сел.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соответствующих селах. 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Раздельный сход местного сообщества открывается акимом Шарбактинского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Председателем раздельного схода местного сообщества является аким Шарбактинского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Шарбактинского сельского округа района Аққулы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общее число членов местного сообщества, проживающих на соответствующих селах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Шарбактинского сельского округа района Аққулы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Шарбактинского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