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dcf8" w14:textId="008d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27 декабря 2023 года № 58/15 "О бюджетах сельских округов района Аққулы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июля 2024 года № 100/20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декабря 2023 года № 58/15 "О бюджетах сельских округов района Аққулы на 2024-2026 годы" (зарегистрированное в Государственном реестре нормативных правовых актов Республики Казахстан под № 190973)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2024 - 2026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109710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2024 - 2026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70584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2024 - 2026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 тысяч тенге";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2024 - 2026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 тысяч тенге";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2024 - 2026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1573 тысяч тенге";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2024 - 2026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тысяч тенге";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2024 - 2026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2024 - 2026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146709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 тысяч тенге";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2024 - 2026 годы согласно приложениям 28, 29,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201090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1454 тысяч тенге";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89516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68426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7089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