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af2c" w14:textId="95aa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сельского округа Қарақала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июля 2024 года № 101/20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сельского округа Қарақала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Қарақала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сельского округа Қарақала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сельского округа Қарақала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 на территории сельского округа Қарақала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 Қарақала,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Қарақала подразделяется на села: Қарақала, Шамши, Шабар.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Қарақала района Аққулы созывается и организуется проведение раздельного схода местного сообщества в пределах сел.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Қарақала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сел.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соответствующих селах.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Қарақала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Қарақала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Қарақала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соответствующих селах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Қарақала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Қарақала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Қарақала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