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1d273" w14:textId="421d2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района Аққулы от 28 сентября 2022 года № 1-03/260 "Об утверждении Положения о государственном учреждении "Отдел внутренней политики и развития языков района Аққулы"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Аққулы Павлодарской области от 18 марта 2024 года № 1-03/47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Акимат района Аққулы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Аққулы от 28 сентября 2022 года № 1-03/260 "Об утверждении Положения о государственном учреждении "Отдел внутренней политики и развития языков района Аққулы" (Регистрационный номер акта в Государственном регистре нормативных правовых актов Республики Казахстан № 172444) следующее изменение: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внутренней политики и развития языков района Аққулы" (далее - Положение), утвержденное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, к настоящему постановлению.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внутренней политики и развития языков района Аққулы"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течении одного месяца государственную регистрацию Положения в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течение пяти рабочих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настоящего постановления на интернет - ресурсе акимата района Аққулы.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Аққулы Молдагельдинова Д.Ж.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 Аққулы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"18" марта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1-03/47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сентября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1-03/260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внутренней политики и развития языков района Аққулы"</w:t>
      </w:r>
    </w:p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внутренней политики и развития языков района Аққулы" (далее - ГУ "Отдел внутренней политики и развития языков района Аққулы") является государственным органом Республики Казахстан, осуществляющим руководство в сфере внутренней политики и развития языков на территории района Аққулы.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ГУ "Отдел внутренней политики и развития языков района Аққулы" имеет ведении следующую организацию: Коммунальное государственное учреждение "Центр молодежных инициатив "Жалын" отдела внутренней политики и развития языков района Аққулы.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ГУ "Отдел внутренней политики и развития языков района Аққулы"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ГУ "Отдел внутренней политики и развития языков района Аққулы" является юридическим лицом в организационно-правовой форме государственного учреждения, имеет печать с изображением Государственного Герба Республики Казахстан и штамп со своим наименованием на казахском и русском языках, бланки установленного образца, счета в органах казначейства в соответствии с бюджетным законодательством Республики Казахстан и Правилами документирования, управления документацией и использования систем электронного документооборота в государственных и негосударственных организациях,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октября 2018 года № 703.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ГУ "Отдел внутренней политики и развития языков района Аққулы" вступает в гражданско-правовые отношения от собственного имени.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ГУ "Отдел внутренней политики и развития языков района Аққулы" имеет право выступать стороной гражданско - правовых отношений от имени государства, если оно уполномочено на это в соответствии с гражданским законодательством Республики Казахстан.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ГУ "Отдел внутренней политики и развития языков района Аққулы" по вопросам своей компетенции в установленном законодательством порядке принимает решения, оформляемые приказами руководителя ГУ "Отдел внутренней политики и развития языков района Аққулы" и другими актами, предусмотренными законодательством Республики Казахстан.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Структура и лимит штатной численности ГУ "Отдел внутренней политики и развития языков района Аққулы" утверждаются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Казахтан "О местном государственном управлении и самоуправлении в Республике Казахстан".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Республика Казахстан, Павлодарская область, 140700, район Аққулы, село Аққулы, улица Абылкайыра Баймолдина, строение 13.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Режим работы ГУ "Отдел внутренней политики и развития языков района Аққулы": рабочие дни понедельник - пятница с 9.00 до 18.30 часов, обеденный перерыв с 13.00 до 14.30 часов, выходные дни: суббота-воскресенье.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Полное наименование юридического лица на государственном языке - "Аққулы ауданының ішкі саясат және тілдерді дамыту бөлімі" мемлекеттік мекемесі, на русском языке - государственное учреждение "Отдел внутренней политики и развития языков района Аққулы".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Учредителем ГУ "Отдел внутренней политики и развития языков района Аққулы" является государство в лице акимата района Аққулы.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Настоящее положение является учредительным документом ГУ "Отдел внутренней политики и развития языков района Аққулы".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Финансирование деятельности ГУ "Отдел внутренней политики и развития языков района Аққулы" осуществляется из местного бюджета в соответствии с бюджетным законодательством Республики Казахстан.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ГУ "Отдел внутренней политики и развития языков района Аққулы" запрещается вступать в договорные отношения с субъектами предпринимательства на предмет выполнения обязанностей, являющихся полномочиями ГУ "Отдел внутренней политики и развития языков района Аққулы".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ГУ "Отдел внутренней политики и развития языков района Аққулы"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Start w:name="z2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Цель, предмет деятельности, задачи и полномочия ГУ "Отдел внутренней политики и развития языков района Аққулы"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Целью ГУ "Отдел внутренней политики и развития языков района Аққулы" является: участие в государственном регулировании внутриполитических процессов, взаимодействие с государственными органами района в сфере внутренней политики и развития языков, организация мониторинга, анализа и прогнозирования общественно-политической ситуации в районе, деятельности политических партий и иных общественных объединений, выработка рекомендаций и организация работы по обеспечению внутриполитической стабильности.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Предметом деятельности ГУ "Отдел внутренней политики и развития языков района Аққулы" является осуществление государственной политики, направленной на регулирование внутриполитических процессов и взаимодействие с государственными органами в сфере внутренней политики и развития языков.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Задачи: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взаимодействие с государственными органами района по обеспечению общественно-политической стабильности, демократизации общественных процессов и консолидации 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поддержка и взаимодействие с общественными объединениями, политическими партиями;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разработка мер по созданию условий, благоприятствующих проведению государственной политики, направленной на регулирование внутриполитических процессов, взаимодействие с государственными органами района в разработке и реализации районных программ по пропаганде и разъяснению государственной внутренней политики;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организация системы всестороннего мониторинга, прогнозирования и объективного изучения происходящих в районе общественно-политических процессов и тенденций их развития;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проведение государственной политики в области развития государственного языка и языков народов, населяющих района Аққулы;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анализ и мониторинг общественно-политической ситуации в районе Аққулы.</w:t>
      </w:r>
    </w:p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права: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1-1) запрашивать и получать в установленном порядке по согласованию с государственными органами, организациями, предприятиями, должностными лицами и гражданами информацию по вопросам, связанными с исполнением задач, поставленных перед ГУ "Отдел внутренней политики и развития языков района Аққулы";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1-2) привлекать к работе специалистов других исполнительных органов, финансируемых из местных бюджетов, по согласованию с их руководителями;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1-3) представлять интересы государственного учреждения "Отдел внутренней политики и развития языков района Аққулы" в государственных органах, в суде;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1-4) заключать договоры, соглашения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2-1) осуществлять деятельность в соответствии с законами Республики Казахстан и нормативными правовыми актами;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2-2) вести бухгалтерский учет и финансовую отчетность государственного учреждения в соответствии с действующим бюджетным и налоговым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2-3) обеспечивать сохранность закрепленного за ним коммунального имущества в соответствии с нормативными правовыми актами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2-4) обеспечить гарантированные условия труда и меры социальной защиты работников учреждения.</w:t>
      </w:r>
    </w:p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Функции: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подготовка проектов актов акима и акимата района по вопросам, входящим в компетенцию ГУ "Отдел внутренней политики и развития языков района Аққулы";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обеспечивает разъяснение и пропаганду в районе основных приоритетов Стратегии развития Казахстана до 2050 года, ежегодных Посланий Президента народу Казахстана, государственных и отраслевых программ и других стратегических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принимает меры, направленные на повсеместное применение государственного языка;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организует информационно-разъяснительную работу о деятельности местных исполнительных органов района в социально-экономической, общественно-политической и других сферах, выработку предложений по совершенствованию работы в данном направлении;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реализует правовые основы функционирование языков, содействует и создает условия для изучения и развития языков;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участвует в разработке и реализации концепций, программ, определяющих государственную политику во внутриполитической сфере, в вопросах межэтнических отношений, обеспечения и соблюдения прав и свобод человека в Республике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проводит мероприятия районного значения, направленные на развитие государственного и других языков;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реализует государственную молодежную политику в районе;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последовательное осуществление политики государства на территории района Аққулы в отношении религии, обеспечение реализации законодательства в сфере регулирования отношений религиозных объединений;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работы по формированию, накоплению, обобщению и классификации информационной базы данных общественно-политических, религиозных, молодежных, неправительственных объединений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взаимодействия с политическими партиями, неправительственными организациями, этнокультурными, религиозными объединениями, профессиональными союзами;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осуществляет работу по пропаганде, методической помощи и применению государственных символов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осуществление работы по вопросам семейно-демографической ситуации в районе, выработка предложений и рекомендаций по основным направлениям гендерной и семейно-демографической политики в Республике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подготовка материалов на заседания акимата и совещания при акиме района по вопросам, относящимся к компетенции ГУ "Отдел внутренней политики и развития языков района Аққулы", аналитических записок, результатов социологических опросов, информации о динамике и тенденциях развития социально-политических процессов, происходящих в районе;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участвует в подготовке и проведении областных и районных научно-практических мероприятий, направленных на укрепление внутриполитической стабильности и демократизацию политических процессов в районе;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установление и постоянное развитие связей с общественностью через средства массовой информации;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оказывает методическую помощь подведомственной организаций;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обеспечивает деятельность консультативно-совещательных органов по реализации государственной молодежной политики;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реализует государственную информационную политику через местные средства массовой информации;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формирует, размещает и контролирует осуществление государственного заказа по проведению государственной информационной политики на региональном уровне в порядке, установленном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анализ и регулирование общественных процессов, происходящих в районе, проведение социологических исследований, опросов общественного мнения, выявление очагов социальной напряженности, формирование общественного мнения по важнейшим вопросам жизни республики, области,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осуществляет контроль за использованием (установлением, размещением) государственных символов Республики Казахстан на территории района Аққулы;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проводит работу по формированию антикоррупционной культуры на районном уровне;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ведение документации и учета по вопросам присвоения Звания "Почетный гражданин района", изготовления, оформления и хранения удостоверений и нагрудных знаков;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финансирование затрат на изготовление нагрудных знаков и удостоверений к ним;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26) организация и проведение процедур государственных закупок, составление отчетности по государственным закупкам и разработка годового плана государственных закупок ГУ "Отдел внутренней политики и развития языков района Аққулы"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закупках";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обеспечение организации бухгалтерского учета и отчетности, формирование, утверждение и исполнение планов финансирования бюджетных программ, администратором которых является ГУ "Отдел внутренней политики и развития языков района Аққулы";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проводит разъяснительную работу по недопущению дискриминации граждан по языковому принципу.</w:t>
      </w:r>
    </w:p>
    <w:bookmarkStart w:name="z29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ГУ "Отдел внутренней политики и развития языков района Аққулы"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Руководство ГУ "Отдел внутренней политики и развития языков района Аққулы" осуществляется первым руководителем, который несет персональную ответственность за выполнение возложенных на ГУ "Отдел внутренней политики и развития языков района Аққулы" задач и осуществление им своих функций.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Первый руководитель ГУ "Отдел внутренней политики и развития языков района Аққулы" назначается на должность и освобождается от должности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 Республики Казахстан".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Первый руководитель ГУ "Отдел внутренней политики и развития языков района Аққулы" заместителей не имеет.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Полномочия первого руководителя ГУ "Отдел внутренней политики и развития языков района Аққулы":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представляет на утверждение акимата района Положение ГУ "Отдел внутренней политики и развития языков района Аққулы" внесение в него изменений и дополнений;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назначает на должности и освобождает от должностей работников ГУ "Отдел внутренней политики и развития языков района Аққулы" в соответствии с трудовым законодательством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назначает на должность и освобождает от должности руководителя подведомственной организаций в порядке, установленном трудовым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осуществляет в порядке, установленном трудовым законодательством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 Республики Казахстан", поощрение работников ГУ "Отдел внутренней политики и развития языков района Аққулы" и руководителя подведомственной организаций, оказание материальной помощи, наложение на них дисциплинарных взысканий;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издает приказы и дает указания по вопросам, входящим в его компетенцию;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должностные инструкции работников ГУ "Отдел внутренней политики и развития языков района Аққулы" и руководителей подведомственных организации;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представляет ГУ "Отдел внутренней политики и развития языков района Аққулы" во всех государственных органах, суде и иных организациях, независимо от форм собственности, в соответствии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выдает доверенности на право представления интересов ГУ "Отдел внутренней политики и развития языков района Аққулы" во всех государственных органах, суде и иных организациях, независимо от форм собственности в соответствии с гражданским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проводит совещания с участием руководителя подведомственной организаций и его коллективом;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проводит личный прием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подписывает служебную документацию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направляет сотрудников ГУ "Отдел внутренней политики и развития языков района Аққулы" в командировки;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противодействует коррупции и несет за это персональную ответственность;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составляет протокола об административном правонарушении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статьи 489-1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подпункта 50) </w:t>
      </w:r>
      <w:r>
        <w:rPr>
          <w:rFonts w:ascii="Times New Roman"/>
          <w:b w:val="false"/>
          <w:i w:val="false"/>
          <w:color w:val="000000"/>
          <w:sz w:val="28"/>
        </w:rPr>
        <w:t>статьи 804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"Об административных правонарушениях".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ГУ "Отдел внутренней политики и развития языков района Аққулы" в период его отсутствия осуществляется лицом, его замещающим в соответствии с действующим законодательством Республики Казахстан.</w:t>
      </w:r>
    </w:p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Взаимоотношение между ГУ "Отдел внутренней политики и развития языков района Аққулы" и уполномоченным органом по управлению коммунальным имуществом (местным исполнительным органом района) регулируются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имуществе".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Взаимоотношение между ГУ "Отдел внутренней политики и развития языков района Аққулы" и уполномоченным органом соответствующей отрасли (местным исполнительным органом района) регулируются Законами Республики Казахстан "О местном государственном управлении и самоуправлении в Республике Казахстан" и "О государственной службе Республики Казахстан".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Взаимоотношение между администрацией ГУ "Отдел внутренней политики и развития языков района Аққулы" с трудовым коллективом определяется в соответствии с Трудовым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 Республики Казахстан" и коллективным договором.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ГУ "Отдел внутренней политики и развития языков района Аққулы"</w:t>
      </w:r>
    </w:p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ГУ "Отдел внутренней политики и развития языков района Аққулы" может иметь на праве оперативного управления обособленное имущество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имуществе".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Имущество ГУ "Отдел внутренней политики и развития языков района Аққулы"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имуществе".</w:t>
      </w:r>
    </w:p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Имущество, закрепленное за ГУ "Отдел внутренней политики и развития языков района Аққулы", относится к районной коммунальной собственности.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ГУ "Отдел внутренней политики и развития языков района Аққулы"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имуществе".</w:t>
      </w:r>
    </w:p>
    <w:bookmarkEnd w:id="37"/>
    <w:bookmarkStart w:name="z40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ГУ "Отдел внутренней политики и развития языков района Аққулы"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Реорганизация и упразднение ГУ "Отдел внутренней политики и развития языков района Аққулы" осуществляются в соответствии с гражданским законодательством Республики Казахстан.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При упразднении (ликвидации) ГУ "Отдел внутренней политики и развития языков района Аққулы" имущество, оставшееся после удовлетворения требований кредиторов, остается в районной коммунальной собственности. </w:t>
      </w:r>
    </w:p>
    <w:bookmarkEnd w:id="4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