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5a08" w14:textId="f2c5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27 декабря 2023 года № 58/15 "О бюджетах сельских округов района Аққулы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5 ноября 2024 года № 116/24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декабря 2023 года № 58/15 "О бюджетах сельских округов района Аққулы на 2024-2026 годы" (зарегистрированное в Государственном реестре нормативных правовых актов Республики Казахстан под № 190973)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Аққулы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183208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Баймульдинского сельского округа на 2024-2026 годы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Жамбылского сельского округа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53274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Кызылагашского сельского округа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45326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Қарақала на 2024-2026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262853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1 573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Майкарагайского сельского округа на 2024-2026 годы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44499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Малыбайского сельского округа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57320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Шакинского сельского округа на 2024-2026 годы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53305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Шарбактинского сельского округа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123466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Ямышевского сельского округа на 2024-2026 годы согласно приложениям 28, 29,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136742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1454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Шакинского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