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abea" w14:textId="c83a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25 декабря 2023 года № 55/13 "О бюджете района Аққулы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6 декабря 2024 года № 119/26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2023 года № 55/13 "О бюджете района Аққулы на 2024-2026 годы" (регистрационный номер акта в государственном реестре нормативных правовых актов Республики Казахстан № 190586 )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Аққулы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4403633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3420824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4572620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195098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- 364085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364085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2024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тысяч тенге – на выплату по двум должностным окладам в год для премирования по результатам оценки деятельности административных государственных служащих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 тысяч тенге – на приобретение компьютерной техники Шакинского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тысяч тенге – на оформление земельного участка под детскую площадку в селе Қызылағаш;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тысяч тенге – на выплату компенсационных выплат акима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15003 тысяч тенге – на модернизацию уличного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4133 тысяч тенге – на оплату электроэнергии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тысяч тенге – на обеспечение санитарии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 тысяч тенге – на приобретение контейнеров сельским округам;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2233 тысяч тенге – на обустройство пляжа в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тысяч тенге – на обустройство детской площадки в сельском округе Қарақала;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 тысяч тенге – на обустройство мини-футбольного поля в сельском округе Шака;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 тысяч тенге – на разработку ПСД внутрипоселковых дорог улицы Еңбекші протяженностью 1,3 км села Казантай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 тысяч тенге – на вывоз снега в Малыбайском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тысяч тенге – на разработку ПСД внутрипоселковых дорог села Мергалым с протяженностью 1,5 км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вывоз снега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тысяч тенге – на зимнее содержание дорог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тысяч тенге – на услуги по изготовлению проектно-сметных документаций на средний ремонт внутрипоселковых дорог улиц села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тысяч тенге – на вывоз снега в Шарбактинском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тысяч тенге – на оплату услуг Национального центра качества дорог по проекту средний ремонт подъезда к селу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тысяч тенге – на вывоз снега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тысяч тенге – на зимнее содержание дорог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тысяч тенге – на оплату услуг Национального центра качества дорог по проекту средний ремонт внутрипоселковых дорог улицы Муликбаева в села Кызыл-Когам, протяженностью 1,244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тысяч тенге – на зимнее содержание дорог в Ямышевском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разработку ПСД среднего ремонта дорог села Тлектес;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10% софинансирование на проект "Средний ремонт внутрипоселковых дорог улицы Муликбаева в села Кызыл-Когам,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10% софинансирование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тысяч тенге –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43904 тысяч тенге – на проект "Средний ремонт внутрипоселковых дорог улицы Муликбаева в селе Кызыл-Когам,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193088 тысяч тенге – на реализацию мероприятий по социальной и инженерной инфраструктуре в сельском округе Қарақала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44048 тысяч тенге – на благоустройство детских площадок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11291 тысяч тенге – на благоустройство территорий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5840 тысяч тенге – на текущий ремонт системы освещения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71071 тысяч тенге – на ремонт и установку спортивных сооружений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101465 тысяч тенге – на средний ремонт внутрипоселковых дорог улицы Калиева, Кадырбаева, Шарапиденова в селе Аққулы, протяженностью 2,7 км.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