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9d04" w14:textId="c589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Шарбактинского сельского округа Щербактинского района Павлодарской области от 28 декабря 2024 года № 1-03/6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Шарбактинского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сорок девять (49) лет без изъятия земельных участков акционерному обществу "Казахтелеком" общей площадью 0,8500 гектар в землях населенных пунктов села Шарбакты Шарбактинского сельского округа, для размещения и обслуживания кабельной канализации,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для размещения и обслуживания кабельной канализации.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№ 1-03/6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установленных в землях населенных пунктов села Шарбакты Шарбактинского сельского округа для прокладки и эксплуатации трубопровода телефонной (кабальной) канализации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 общее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